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Bail de location – Place de parking</w:t>
      </w:r>
    </w:p>
    <w:p>
      <w:r>
        <w:rPr>
          <w:sz w:val="22"/>
        </w:rPr>
        <w:t>Entre les soussignés :</w:t>
      </w:r>
    </w:p>
    <w:p>
      <w:r>
        <w:rPr>
          <w:sz w:val="22"/>
        </w:rPr>
        <w:t>Le bailleur : ______________________</w:t>
      </w:r>
    </w:p>
    <w:p>
      <w:r>
        <w:rPr>
          <w:sz w:val="22"/>
        </w:rPr>
        <w:t>Et le locataire : ______________________</w:t>
      </w:r>
    </w:p>
    <w:p>
      <w:r>
        <w:rPr>
          <w:sz w:val="22"/>
        </w:rPr>
      </w:r>
    </w:p>
    <w:p>
      <w:r>
        <w:rPr>
          <w:sz w:val="22"/>
        </w:rPr>
        <w:t>Il a été convenu ce qui suit :</w:t>
      </w:r>
    </w:p>
    <w:p>
      <w:r>
        <w:rPr>
          <w:sz w:val="22"/>
        </w:rPr>
      </w:r>
    </w:p>
    <w:p>
      <w:r>
        <w:rPr>
          <w:sz w:val="22"/>
        </w:rPr>
        <w:t>Le bailleur loue au locataire une place de stationnement située à l’adresse suivante :</w:t>
      </w:r>
    </w:p>
    <w:p>
      <w:r>
        <w:rPr>
          <w:sz w:val="22"/>
        </w:rPr>
        <w:t>Adresse : _______________________________________</w:t>
      </w:r>
    </w:p>
    <w:p>
      <w:r>
        <w:rPr>
          <w:sz w:val="22"/>
        </w:rPr>
      </w:r>
    </w:p>
    <w:p>
      <w:r>
        <w:rPr>
          <w:sz w:val="22"/>
        </w:rPr>
        <w:t>La location est consentie pour une durée de ______ mois, à compter du ___/___/20___.</w:t>
      </w:r>
    </w:p>
    <w:p>
      <w:r>
        <w:rPr>
          <w:sz w:val="22"/>
        </w:rPr>
        <w:t>Le loyer mensuel est fixé à ______ €.</w:t>
      </w:r>
    </w:p>
    <w:p>
      <w:r>
        <w:rPr>
          <w:sz w:val="22"/>
        </w:rPr>
        <w:t>Les charges mensuelles s’élèvent à ______ €.</w:t>
      </w:r>
    </w:p>
    <w:p>
      <w:r>
        <w:rPr>
          <w:sz w:val="22"/>
        </w:rPr>
        <w:t>Le paiement s’effectue par ______________________, le 1er de chaque mois.</w:t>
      </w:r>
    </w:p>
    <w:p>
      <w:r>
        <w:rPr>
          <w:sz w:val="22"/>
        </w:rPr>
      </w:r>
    </w:p>
    <w:p>
      <w:r>
        <w:rPr>
          <w:sz w:val="22"/>
        </w:rPr>
        <w:t>Un dépôt de garantie de ______ € est versé à la signature du présent contrat.</w:t>
      </w:r>
    </w:p>
    <w:p>
      <w:r>
        <w:rPr>
          <w:sz w:val="22"/>
        </w:rPr>
        <w:t>Le préavis de résiliation est de ______ mois, pour chacune des parties.</w:t>
      </w:r>
    </w:p>
    <w:p>
      <w:r>
        <w:rPr>
          <w:sz w:val="22"/>
        </w:rPr>
      </w:r>
    </w:p>
    <w:p>
      <w:r>
        <w:rPr>
          <w:sz w:val="22"/>
        </w:rPr>
        <w:t>Le locataire s’engage à utiliser la place uniquement pour le stationnement d’un véhicule.</w:t>
      </w:r>
    </w:p>
    <w:p>
      <w:r>
        <w:rPr>
          <w:sz w:val="22"/>
        </w:rPr>
        <w:t>Toute sous-location ou modification d’usage est interdite sans l’accord écrit du bailleur.</w:t>
      </w:r>
    </w:p>
    <w:p>
      <w:r>
        <w:rPr>
          <w:sz w:val="22"/>
        </w:rPr>
      </w:r>
    </w:p>
    <w:p>
      <w:r>
        <w:rPr>
          <w:sz w:val="22"/>
        </w:rPr>
        <w:t>Fait en deux exemplaires originaux.</w:t>
      </w:r>
    </w:p>
    <w:p>
      <w:r>
        <w:rPr>
          <w:sz w:val="22"/>
        </w:rPr>
      </w:r>
    </w:p>
    <w:p>
      <w:r>
        <w:rPr>
          <w:sz w:val="22"/>
        </w:rPr>
        <w:t>Fait à ______________________, le ___/___/20___</w:t>
      </w:r>
    </w:p>
    <w:p>
      <w:r>
        <w:rPr>
          <w:sz w:val="22"/>
        </w:rPr>
      </w:r>
    </w:p>
    <w:p>
      <w:r>
        <w:rPr>
          <w:sz w:val="22"/>
        </w:rPr>
        <w:t>Signature du bailleur            Signature du locataire</w:t>
      </w:r>
    </w:p>
    <w:p>
      <w:r>
        <w:rPr>
          <w:sz w:val="22"/>
        </w:rPr>
        <w:t>_____________________       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