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 de location de garage</w:t>
      </w:r>
    </w:p>
    <w:p>
      <w:r>
        <w:t>Entre les soussignés :</w:t>
        <w:br/>
        <w:br/>
        <w:t>Le bailleur : [Nom, prénom, adresse complète]</w:t>
        <w:br/>
        <w:t>Et</w:t>
        <w:br/>
        <w:t>Le locataire : [Nom, prénom, adresse complète]</w:t>
        <w:br/>
        <w:br/>
        <w:t>Il a été convenu ce qui suit :</w:t>
      </w:r>
    </w:p>
    <w:p>
      <w:pPr>
        <w:pStyle w:val="Heading1"/>
      </w:pPr>
      <w:r>
        <w:t>1. Objet du contrat</w:t>
      </w:r>
    </w:p>
    <w:p>
      <w:r>
        <w:t>Le bailleur loue au locataire un garage situé à l’adresse suivante : [Adresse du garage]. Ce garage est destiné exclusivement au stationnement d’un véhicule. Toute autre utilisation est interdite sans l’accord écrit du bailleur.</w:t>
      </w:r>
    </w:p>
    <w:p>
      <w:pPr>
        <w:pStyle w:val="Heading1"/>
      </w:pPr>
      <w:r>
        <w:t>2. Durée de la location</w:t>
      </w:r>
    </w:p>
    <w:p>
      <w:r>
        <w:t>Le présent contrat est conclu pour une durée de [durée, ex : 1 an], à compter du [date de début]. Il sera renouvelable par tacite reconduction sauf préavis donné par l’une des parties dans un délai de [préavis, ex : 1 mois] avant la fin du terme.</w:t>
      </w:r>
    </w:p>
    <w:p>
      <w:pPr>
        <w:pStyle w:val="Heading1"/>
      </w:pPr>
      <w:r>
        <w:t>3. Loyer et charges</w:t>
      </w:r>
    </w:p>
    <w:p>
      <w:r>
        <w:t>Le loyer mensuel est fixé à [montant en euros] euros, payable d’avance le [date] de chaque mois. Ce montant pourra être révisé chaque année selon l’indice INSEE de référence des loyers.</w:t>
      </w:r>
    </w:p>
    <w:p>
      <w:pPr>
        <w:pStyle w:val="Heading1"/>
      </w:pPr>
      <w:r>
        <w:t>4. Dépôt de garantie</w:t>
      </w:r>
    </w:p>
    <w:p>
      <w:r>
        <w:t>Un dépôt de garantie d’un montant de [montant] euros est versé par le locataire à la signature du présent contrat. Il sera restitué dans un délai de [délai, ex : 2 mois] après le départ du locataire, déduction faite des éventuelles réparations locatives.</w:t>
      </w:r>
    </w:p>
    <w:p>
      <w:pPr>
        <w:pStyle w:val="Heading1"/>
      </w:pPr>
      <w:r>
        <w:t>5. Obligations du locataire</w:t>
      </w:r>
    </w:p>
    <w:p>
      <w:r>
        <w:t>Le locataire s’engage à utiliser le garage en bon père de famille, à ne pas y entreposer de produits dangereux ou inflammables, et à maintenir les lieux en bon état. Il devra souscrire une assurance couvrant les risques locatifs.</w:t>
      </w:r>
    </w:p>
    <w:p>
      <w:pPr>
        <w:pStyle w:val="Heading1"/>
      </w:pPr>
      <w:r>
        <w:t>6. Résiliation</w:t>
      </w:r>
    </w:p>
    <w:p>
      <w:r>
        <w:t>Chacune des parties pourra résilier le contrat à tout moment, sous réserve de respecter un préavis de [préavis, ex : 1 mois], notifié par lettre recommandée avec accusé de réception.</w:t>
      </w:r>
    </w:p>
    <w:p>
      <w:pPr>
        <w:pStyle w:val="Heading1"/>
      </w:pPr>
      <w:r>
        <w:t>7. État des lieux</w:t>
      </w:r>
    </w:p>
    <w:p>
      <w:r>
        <w:t>Un état des lieux sera établi contradictoirement entre les deux parties à l’entrée et à la sortie du locataire.</w:t>
      </w:r>
    </w:p>
    <w:p>
      <w:r>
        <w:br/>
        <w:t>Fait à [lieu], le [date]</w:t>
        <w:br/>
        <w:br/>
        <w:t>Signature du bailleur :</w:t>
        <w:br/>
        <w:br/>
        <w:t>Signature du locataire 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